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04B3" w14:textId="04DAB55B" w:rsidR="00C7551A" w:rsidRDefault="00350F13">
      <w:pPr>
        <w:pStyle w:val="1"/>
        <w:jc w:val="center"/>
        <w:rPr>
          <w:lang w:eastAsia="ja-JP"/>
        </w:rPr>
      </w:pPr>
      <w:r>
        <w:rPr>
          <w:lang w:eastAsia="ja-JP"/>
        </w:rPr>
        <w:t>📝</w:t>
      </w:r>
      <w:r>
        <w:rPr>
          <w:lang w:eastAsia="ja-JP"/>
        </w:rPr>
        <w:t>「得意わざ登録用紙」</w:t>
      </w:r>
    </w:p>
    <w:p w14:paraId="3253F316" w14:textId="77777777" w:rsidR="00C7551A" w:rsidRDefault="00C7551A">
      <w:pPr>
        <w:rPr>
          <w:lang w:eastAsia="ja-JP"/>
        </w:rPr>
      </w:pPr>
    </w:p>
    <w:p w14:paraId="59A16557" w14:textId="77777777" w:rsidR="00C7551A" w:rsidRDefault="00350F13">
      <w:pPr>
        <w:pStyle w:val="21"/>
        <w:rPr>
          <w:lang w:eastAsia="ja-JP"/>
        </w:rPr>
      </w:pPr>
      <w:r>
        <w:rPr>
          <w:lang w:eastAsia="ja-JP"/>
        </w:rPr>
        <w:t>【</w:t>
      </w:r>
      <w:r>
        <w:rPr>
          <w:lang w:eastAsia="ja-JP"/>
        </w:rPr>
        <w:t>1</w:t>
      </w:r>
      <w:r>
        <w:rPr>
          <w:lang w:eastAsia="ja-JP"/>
        </w:rPr>
        <w:t>】登録者情報</w:t>
      </w:r>
    </w:p>
    <w:p w14:paraId="1FB99CFD" w14:textId="7E40A0D2" w:rsidR="00C7551A" w:rsidRDefault="00350F13">
      <w:pPr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該当する</w:t>
      </w:r>
      <w:r w:rsidR="00733093">
        <w:rPr>
          <w:rFonts w:hint="eastAsia"/>
          <w:lang w:eastAsia="ja-JP"/>
        </w:rPr>
        <w:t>箇所</w:t>
      </w:r>
      <w:r>
        <w:rPr>
          <w:lang w:eastAsia="ja-JP"/>
        </w:rPr>
        <w:t>を〇で囲んでください。</w:t>
      </w:r>
    </w:p>
    <w:p w14:paraId="2EC85C58" w14:textId="719543CB" w:rsidR="00C7551A" w:rsidRDefault="00350F13">
      <w:pPr>
        <w:rPr>
          <w:lang w:eastAsia="ja-JP"/>
        </w:rPr>
      </w:pPr>
      <w:r>
        <w:rPr>
          <w:lang w:eastAsia="ja-JP"/>
        </w:rPr>
        <w:t xml:space="preserve">・区分　：　</w:t>
      </w:r>
      <w:r w:rsidR="00733093">
        <w:rPr>
          <w:rFonts w:hint="eastAsia"/>
          <w:lang w:eastAsia="ja-JP"/>
        </w:rPr>
        <w:t>事業所</w:t>
      </w:r>
      <w:r>
        <w:rPr>
          <w:lang w:eastAsia="ja-JP"/>
        </w:rPr>
        <w:t xml:space="preserve">　／　個人</w:t>
      </w:r>
      <w:r w:rsidR="00733093">
        <w:rPr>
          <w:lang w:eastAsia="ja-JP"/>
        </w:rPr>
        <w:t xml:space="preserve">　／　</w:t>
      </w:r>
      <w:r w:rsidR="00733093">
        <w:rPr>
          <w:rFonts w:hint="eastAsia"/>
          <w:lang w:eastAsia="ja-JP"/>
        </w:rPr>
        <w:t>両方</w:t>
      </w:r>
    </w:p>
    <w:p w14:paraId="578B6BEB" w14:textId="5D661E06" w:rsidR="00C7551A" w:rsidRDefault="00350F13">
      <w:pPr>
        <w:rPr>
          <w:lang w:eastAsia="ja-JP"/>
        </w:rPr>
      </w:pPr>
      <w:r>
        <w:rPr>
          <w:lang w:eastAsia="ja-JP"/>
        </w:rPr>
        <w:t>・事業所名（</w:t>
      </w:r>
      <w:r w:rsidR="00733093">
        <w:rPr>
          <w:rFonts w:hint="eastAsia"/>
          <w:lang w:eastAsia="ja-JP"/>
        </w:rPr>
        <w:t>事業所区分</w:t>
      </w:r>
      <w:r>
        <w:rPr>
          <w:lang w:eastAsia="ja-JP"/>
        </w:rPr>
        <w:t>の場合）：</w:t>
      </w:r>
    </w:p>
    <w:p w14:paraId="1AB7E8F2" w14:textId="77777777" w:rsidR="00C7551A" w:rsidRDefault="00350F13">
      <w:pPr>
        <w:rPr>
          <w:lang w:eastAsia="ja-JP"/>
        </w:rPr>
      </w:pPr>
      <w:r>
        <w:rPr>
          <w:lang w:eastAsia="ja-JP"/>
        </w:rPr>
        <w:t>・氏名（担当者または個人）：</w:t>
      </w:r>
    </w:p>
    <w:p w14:paraId="1C7045D6" w14:textId="77777777" w:rsidR="00C7551A" w:rsidRDefault="00350F13">
      <w:pPr>
        <w:rPr>
          <w:lang w:eastAsia="ja-JP"/>
        </w:rPr>
      </w:pPr>
      <w:r>
        <w:rPr>
          <w:lang w:eastAsia="ja-JP"/>
        </w:rPr>
        <w:t>・所在地：</w:t>
      </w:r>
    </w:p>
    <w:p w14:paraId="1A33E5E1" w14:textId="77777777" w:rsidR="00C7551A" w:rsidRDefault="00350F13">
      <w:pPr>
        <w:rPr>
          <w:lang w:eastAsia="ja-JP"/>
        </w:rPr>
      </w:pPr>
      <w:r>
        <w:rPr>
          <w:lang w:eastAsia="ja-JP"/>
        </w:rPr>
        <w:t>・電話番号：</w:t>
      </w:r>
    </w:p>
    <w:p w14:paraId="5406B8FC" w14:textId="77777777" w:rsidR="00C7551A" w:rsidRDefault="00350F13">
      <w:pPr>
        <w:rPr>
          <w:lang w:eastAsia="ja-JP"/>
        </w:rPr>
      </w:pPr>
      <w:r>
        <w:rPr>
          <w:lang w:eastAsia="ja-JP"/>
        </w:rPr>
        <w:t>・メールアドレス：</w:t>
      </w:r>
    </w:p>
    <w:p w14:paraId="20F389FE" w14:textId="77777777" w:rsidR="00C7551A" w:rsidRDefault="00350F13">
      <w:pPr>
        <w:pStyle w:val="21"/>
        <w:rPr>
          <w:lang w:eastAsia="ja-JP"/>
        </w:rPr>
      </w:pPr>
      <w:r>
        <w:rPr>
          <w:lang w:eastAsia="ja-JP"/>
        </w:rPr>
        <w:t>【</w:t>
      </w:r>
      <w:r>
        <w:rPr>
          <w:lang w:eastAsia="ja-JP"/>
        </w:rPr>
        <w:t>2</w:t>
      </w:r>
      <w:r>
        <w:rPr>
          <w:lang w:eastAsia="ja-JP"/>
        </w:rPr>
        <w:t>】得意わざの内容</w:t>
      </w:r>
    </w:p>
    <w:p w14:paraId="3A01A513" w14:textId="0FBF947B" w:rsidR="00C7551A" w:rsidRDefault="00350F13">
      <w:pPr>
        <w:rPr>
          <w:lang w:eastAsia="ja-JP"/>
        </w:rPr>
      </w:pPr>
      <w:r>
        <w:rPr>
          <w:lang w:eastAsia="ja-JP"/>
        </w:rPr>
        <w:t>・</w:t>
      </w:r>
      <w:r w:rsidR="00733093">
        <w:rPr>
          <w:rFonts w:hint="eastAsia"/>
          <w:lang w:eastAsia="ja-JP"/>
        </w:rPr>
        <w:t>事業所の</w:t>
      </w:r>
      <w:r>
        <w:rPr>
          <w:lang w:eastAsia="ja-JP"/>
        </w:rPr>
        <w:t>得意わざ名称・分野（複数可）：</w:t>
      </w:r>
      <w:r>
        <w:rPr>
          <w:lang w:eastAsia="ja-JP"/>
        </w:rPr>
        <w:br/>
      </w:r>
      <w:r>
        <w:rPr>
          <w:lang w:eastAsia="ja-JP"/>
        </w:rPr>
        <w:t xml:space="preserve">　（例：</w:t>
      </w:r>
      <w:r>
        <w:rPr>
          <w:lang w:eastAsia="ja-JP"/>
        </w:rPr>
        <w:t>IT</w:t>
      </w:r>
      <w:r>
        <w:rPr>
          <w:lang w:eastAsia="ja-JP"/>
        </w:rPr>
        <w:t>サポート、</w:t>
      </w:r>
      <w:r>
        <w:rPr>
          <w:lang w:eastAsia="ja-JP"/>
        </w:rPr>
        <w:t>DX</w:t>
      </w:r>
      <w:r>
        <w:rPr>
          <w:lang w:eastAsia="ja-JP"/>
        </w:rPr>
        <w:t>提案など）</w:t>
      </w:r>
    </w:p>
    <w:p w14:paraId="3C2E4E16" w14:textId="77777777" w:rsidR="00733093" w:rsidRDefault="00733093">
      <w:pPr>
        <w:rPr>
          <w:lang w:eastAsia="ja-JP"/>
        </w:rPr>
      </w:pPr>
    </w:p>
    <w:p w14:paraId="78372383" w14:textId="77777777" w:rsidR="00733093" w:rsidRDefault="00733093">
      <w:pPr>
        <w:rPr>
          <w:lang w:eastAsia="ja-JP"/>
        </w:rPr>
      </w:pPr>
    </w:p>
    <w:p w14:paraId="6C268E89" w14:textId="6798F28F" w:rsidR="00C7551A" w:rsidRDefault="00350F13">
      <w:pPr>
        <w:rPr>
          <w:lang w:eastAsia="ja-JP"/>
        </w:rPr>
      </w:pPr>
      <w:r>
        <w:rPr>
          <w:lang w:eastAsia="ja-JP"/>
        </w:rPr>
        <w:t>・</w:t>
      </w:r>
      <w:r w:rsidR="00733093">
        <w:rPr>
          <w:rFonts w:hint="eastAsia"/>
          <w:lang w:eastAsia="ja-JP"/>
        </w:rPr>
        <w:t>事業所の</w:t>
      </w:r>
      <w:r>
        <w:rPr>
          <w:lang w:eastAsia="ja-JP"/>
        </w:rPr>
        <w:t>得意わざ内容・</w:t>
      </w:r>
      <w:r>
        <w:rPr>
          <w:lang w:eastAsia="ja-JP"/>
        </w:rPr>
        <w:t>PR</w:t>
      </w:r>
      <w:r>
        <w:rPr>
          <w:lang w:eastAsia="ja-JP"/>
        </w:rPr>
        <w:t>（具体的に）：</w:t>
      </w:r>
      <w:r>
        <w:rPr>
          <w:lang w:eastAsia="ja-JP"/>
        </w:rPr>
        <w:br/>
      </w:r>
      <w:bookmarkStart w:id="0" w:name="_Hlk201843390"/>
      <w:r>
        <w:rPr>
          <w:lang w:eastAsia="ja-JP"/>
        </w:rPr>
        <w:t xml:space="preserve">　（例：国家資格保有の技術者がソフト開発～保守まで対応可能です等）</w:t>
      </w:r>
    </w:p>
    <w:bookmarkEnd w:id="0"/>
    <w:p w14:paraId="0277BC39" w14:textId="77777777" w:rsidR="00733093" w:rsidRPr="00FD59CD" w:rsidRDefault="00733093">
      <w:pPr>
        <w:rPr>
          <w:lang w:eastAsia="ja-JP"/>
        </w:rPr>
      </w:pPr>
    </w:p>
    <w:p w14:paraId="31698EC9" w14:textId="77777777" w:rsidR="00733093" w:rsidRDefault="00733093">
      <w:pPr>
        <w:rPr>
          <w:lang w:eastAsia="ja-JP"/>
        </w:rPr>
      </w:pPr>
    </w:p>
    <w:p w14:paraId="233017C9" w14:textId="77777777" w:rsidR="009E7CFB" w:rsidRDefault="009E7CFB">
      <w:pPr>
        <w:rPr>
          <w:lang w:eastAsia="ja-JP"/>
        </w:rPr>
      </w:pPr>
    </w:p>
    <w:p w14:paraId="1F6F726E" w14:textId="5D9BFD00" w:rsidR="00733093" w:rsidRDefault="00733093" w:rsidP="00733093">
      <w:pPr>
        <w:rPr>
          <w:lang w:eastAsia="ja-JP"/>
        </w:rPr>
      </w:pPr>
      <w:r>
        <w:rPr>
          <w:lang w:eastAsia="ja-JP"/>
        </w:rPr>
        <w:t>・</w:t>
      </w:r>
      <w:r>
        <w:rPr>
          <w:rFonts w:hint="eastAsia"/>
          <w:lang w:eastAsia="ja-JP"/>
        </w:rPr>
        <w:t>個人の</w:t>
      </w:r>
      <w:r>
        <w:rPr>
          <w:lang w:eastAsia="ja-JP"/>
        </w:rPr>
        <w:t>得意わざ名称・分野（複数可）：</w:t>
      </w:r>
      <w:r w:rsidR="00C84770">
        <w:rPr>
          <w:lang w:eastAsia="ja-JP"/>
        </w:rPr>
        <w:br/>
      </w:r>
      <w:r>
        <w:rPr>
          <w:lang w:eastAsia="ja-JP"/>
        </w:rPr>
        <w:t xml:space="preserve">　（例：犬のしつけ、釣り、坐禅など）</w:t>
      </w:r>
    </w:p>
    <w:p w14:paraId="46254907" w14:textId="77777777" w:rsidR="00733093" w:rsidRDefault="00733093" w:rsidP="00733093">
      <w:pPr>
        <w:rPr>
          <w:lang w:eastAsia="ja-JP"/>
        </w:rPr>
      </w:pPr>
    </w:p>
    <w:p w14:paraId="101F49E2" w14:textId="77777777" w:rsidR="00733093" w:rsidRDefault="00733093" w:rsidP="00733093">
      <w:pPr>
        <w:rPr>
          <w:lang w:eastAsia="ja-JP"/>
        </w:rPr>
      </w:pPr>
    </w:p>
    <w:p w14:paraId="594BDAC2" w14:textId="33E9EEA0" w:rsidR="00FD59CD" w:rsidRDefault="00733093" w:rsidP="00FD59CD">
      <w:pPr>
        <w:rPr>
          <w:lang w:eastAsia="ja-JP"/>
        </w:rPr>
      </w:pPr>
      <w:r>
        <w:rPr>
          <w:lang w:eastAsia="ja-JP"/>
        </w:rPr>
        <w:t>・</w:t>
      </w:r>
      <w:r>
        <w:rPr>
          <w:rFonts w:hint="eastAsia"/>
          <w:lang w:eastAsia="ja-JP"/>
        </w:rPr>
        <w:t>個人の</w:t>
      </w:r>
      <w:r>
        <w:rPr>
          <w:lang w:eastAsia="ja-JP"/>
        </w:rPr>
        <w:t>得意わざ内容・</w:t>
      </w:r>
      <w:r>
        <w:rPr>
          <w:lang w:eastAsia="ja-JP"/>
        </w:rPr>
        <w:t>PR</w:t>
      </w:r>
      <w:r>
        <w:rPr>
          <w:lang w:eastAsia="ja-JP"/>
        </w:rPr>
        <w:t>（具体的に）：</w:t>
      </w:r>
      <w:r>
        <w:rPr>
          <w:lang w:eastAsia="ja-JP"/>
        </w:rPr>
        <w:br/>
      </w:r>
      <w:r w:rsidR="00FD59CD">
        <w:rPr>
          <w:lang w:eastAsia="ja-JP"/>
        </w:rPr>
        <w:t xml:space="preserve">　（例：</w:t>
      </w:r>
      <w:r w:rsidR="00FD59CD">
        <w:rPr>
          <w:lang w:eastAsia="ja-JP"/>
        </w:rPr>
        <w:t xml:space="preserve"> JCK</w:t>
      </w:r>
      <w:r w:rsidR="00FD59CD">
        <w:rPr>
          <w:lang w:eastAsia="ja-JP"/>
        </w:rPr>
        <w:t>公認のドッグトレーナーです等）</w:t>
      </w:r>
    </w:p>
    <w:p w14:paraId="1D1D4F1E" w14:textId="4E1435D8" w:rsidR="00FD59CD" w:rsidRPr="00FD59CD" w:rsidRDefault="00FD59CD" w:rsidP="00733093">
      <w:pPr>
        <w:rPr>
          <w:lang w:eastAsia="ja-JP"/>
        </w:rPr>
      </w:pPr>
    </w:p>
    <w:p w14:paraId="63781203" w14:textId="77777777" w:rsidR="00733093" w:rsidRDefault="00733093">
      <w:pPr>
        <w:rPr>
          <w:lang w:eastAsia="ja-JP"/>
        </w:rPr>
      </w:pPr>
    </w:p>
    <w:p w14:paraId="223214CF" w14:textId="77777777" w:rsidR="009E7CFB" w:rsidRPr="00733093" w:rsidRDefault="009E7CFB">
      <w:pPr>
        <w:rPr>
          <w:lang w:eastAsia="ja-JP"/>
        </w:rPr>
      </w:pPr>
    </w:p>
    <w:p w14:paraId="40B557A9" w14:textId="30BF4F1A" w:rsidR="00C7551A" w:rsidRDefault="00350F13" w:rsidP="009E7CFB">
      <w:pPr>
        <w:spacing w:after="0"/>
        <w:rPr>
          <w:lang w:eastAsia="ja-JP"/>
        </w:rPr>
      </w:pPr>
      <w:r>
        <w:rPr>
          <w:lang w:eastAsia="ja-JP"/>
        </w:rPr>
        <w:t>この用紙</w:t>
      </w:r>
      <w:r w:rsidR="004F3E76">
        <w:rPr>
          <w:rFonts w:hint="eastAsia"/>
          <w:lang w:eastAsia="ja-JP"/>
        </w:rPr>
        <w:t>を</w:t>
      </w:r>
      <w:r>
        <w:rPr>
          <w:lang w:eastAsia="ja-JP"/>
        </w:rPr>
        <w:t>、</w:t>
      </w:r>
      <w:r>
        <w:rPr>
          <w:lang w:eastAsia="ja-JP"/>
        </w:rPr>
        <w:t>FAX</w:t>
      </w:r>
      <w:r>
        <w:rPr>
          <w:lang w:eastAsia="ja-JP"/>
        </w:rPr>
        <w:t>またはメールでご提出ください。</w:t>
      </w:r>
    </w:p>
    <w:p w14:paraId="07F0C64A" w14:textId="717102C5" w:rsidR="00C7551A" w:rsidRDefault="00350F13">
      <w:r>
        <w:t>📠</w:t>
      </w:r>
      <w:r>
        <w:t xml:space="preserve"> FAX</w:t>
      </w:r>
      <w:r>
        <w:t>：</w:t>
      </w:r>
      <w:r>
        <w:t>0274-</w:t>
      </w:r>
      <w:r w:rsidR="004F3E76">
        <w:rPr>
          <w:rFonts w:hint="eastAsia"/>
          <w:lang w:eastAsia="ja-JP"/>
        </w:rPr>
        <w:t>64</w:t>
      </w:r>
      <w:r>
        <w:t>-</w:t>
      </w:r>
      <w:r w:rsidR="004F3E76">
        <w:rPr>
          <w:rFonts w:hint="eastAsia"/>
          <w:lang w:eastAsia="ja-JP"/>
        </w:rPr>
        <w:t>3341</w:t>
      </w:r>
      <w:r>
        <w:t xml:space="preserve">　</w:t>
      </w:r>
      <w:r>
        <w:t>✉</w:t>
      </w:r>
      <w:r>
        <w:t>️</w:t>
      </w:r>
      <w:r>
        <w:t xml:space="preserve"> E-mail</w:t>
      </w:r>
      <w:r>
        <w:t>：</w:t>
      </w:r>
      <w:r w:rsidR="004F3E76">
        <w:rPr>
          <w:rFonts w:hint="eastAsia"/>
          <w:lang w:eastAsia="ja-JP"/>
        </w:rPr>
        <w:t>t-yoshida</w:t>
      </w:r>
      <w:r>
        <w:t>@tomiokacci.or.jp</w:t>
      </w:r>
    </w:p>
    <w:sectPr w:rsidR="00C7551A" w:rsidSect="00733093"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473491">
    <w:abstractNumId w:val="8"/>
  </w:num>
  <w:num w:numId="2" w16cid:durableId="79914518">
    <w:abstractNumId w:val="6"/>
  </w:num>
  <w:num w:numId="3" w16cid:durableId="715660756">
    <w:abstractNumId w:val="5"/>
  </w:num>
  <w:num w:numId="4" w16cid:durableId="1417439899">
    <w:abstractNumId w:val="4"/>
  </w:num>
  <w:num w:numId="5" w16cid:durableId="1997802624">
    <w:abstractNumId w:val="7"/>
  </w:num>
  <w:num w:numId="6" w16cid:durableId="1024289807">
    <w:abstractNumId w:val="3"/>
  </w:num>
  <w:num w:numId="7" w16cid:durableId="1661937">
    <w:abstractNumId w:val="2"/>
  </w:num>
  <w:num w:numId="8" w16cid:durableId="253369255">
    <w:abstractNumId w:val="1"/>
  </w:num>
  <w:num w:numId="9" w16cid:durableId="11745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432"/>
    <w:rsid w:val="00034616"/>
    <w:rsid w:val="0006063C"/>
    <w:rsid w:val="0015074B"/>
    <w:rsid w:val="0029639D"/>
    <w:rsid w:val="00326F90"/>
    <w:rsid w:val="00350F13"/>
    <w:rsid w:val="004F3E76"/>
    <w:rsid w:val="00733093"/>
    <w:rsid w:val="00931D62"/>
    <w:rsid w:val="009E7CFB"/>
    <w:rsid w:val="00AA1D8D"/>
    <w:rsid w:val="00B47730"/>
    <w:rsid w:val="00C7551A"/>
    <w:rsid w:val="00C84770"/>
    <w:rsid w:val="00CB0664"/>
    <w:rsid w:val="00FC693F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20C17"/>
  <w14:defaultImageDpi w14:val="300"/>
  <w15:docId w15:val="{18EA3856-4467-4893-BE4B-9D3B4BAE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59CD"/>
    <w:rPr>
      <w:rFonts w:ascii="ＭＳ ゴシック" w:hAnsi="ＭＳ ゴシック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隆行 吉田</cp:lastModifiedBy>
  <cp:revision>3</cp:revision>
  <dcterms:created xsi:type="dcterms:W3CDTF">2013-12-23T23:15:00Z</dcterms:created>
  <dcterms:modified xsi:type="dcterms:W3CDTF">2025-06-26T08:33:00Z</dcterms:modified>
  <cp:category/>
</cp:coreProperties>
</file>